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D053" w14:textId="77777777" w:rsidR="006928D5" w:rsidRPr="00044635" w:rsidRDefault="008A0C5F" w:rsidP="00571149">
      <w:pPr>
        <w:pStyle w:val="Overskrift1"/>
        <w:jc w:val="center"/>
        <w:rPr>
          <w:lang w:val="da-DK"/>
        </w:rPr>
      </w:pPr>
      <w:r w:rsidRPr="00044635">
        <w:rPr>
          <w:lang w:val="da-DK"/>
        </w:rPr>
        <w:t>Min særlige ting – skriv på dit sprog og på dansk</w:t>
      </w:r>
    </w:p>
    <w:p w14:paraId="7A1462BF" w14:textId="17E0F8EB" w:rsidR="00044635" w:rsidRPr="00044635" w:rsidRDefault="00044635">
      <w:pPr>
        <w:rPr>
          <w:lang w:val="da-DK"/>
        </w:rPr>
      </w:pPr>
      <w:bookmarkStart w:id="0" w:name="_Hlk193633638"/>
      <w:r w:rsidRPr="00044635">
        <w:rPr>
          <w:b/>
          <w:lang w:val="da-DK"/>
        </w:rPr>
        <w:t>I denne opgave skal du skrive om noget, der har betydning for dig. Det kan være en bamse, en bog, en film, et smykke, et spil, et billede eller noget, du har haft med, som du bruger indimellem eller savner. Du må gerne både tegne, skrive på dit eget sprog og skrive på dansk.</w:t>
      </w:r>
    </w:p>
    <w:bookmarkEnd w:id="0"/>
    <w:p w14:paraId="08AF671D" w14:textId="77777777" w:rsidR="006928D5" w:rsidRPr="00044635" w:rsidRDefault="008A0C5F">
      <w:pPr>
        <w:pStyle w:val="Overskrift2"/>
        <w:rPr>
          <w:lang w:val="da-DK"/>
        </w:rPr>
      </w:pPr>
      <w:r w:rsidRPr="00044635">
        <w:rPr>
          <w:lang w:val="da-DK"/>
        </w:rPr>
        <w:t>1. ✏️ Tegn din ting</w:t>
      </w:r>
    </w:p>
    <w:p w14:paraId="4C1386F8" w14:textId="77777777" w:rsidR="006928D5" w:rsidRPr="00044635" w:rsidRDefault="008A0C5F">
      <w:pPr>
        <w:rPr>
          <w:lang w:val="da-DK"/>
        </w:rPr>
      </w:pPr>
      <w:r w:rsidRPr="00044635">
        <w:rPr>
          <w:lang w:val="da-DK"/>
        </w:rPr>
        <w:t>Tegn din ting her. Du må også gerne skrive et ord eller to.</w:t>
      </w:r>
    </w:p>
    <w:tbl>
      <w:tblPr>
        <w:tblStyle w:val="Tabel-Gitter"/>
        <w:tblW w:w="0" w:type="auto"/>
        <w:tblLook w:val="04A0" w:firstRow="1" w:lastRow="0" w:firstColumn="1" w:lastColumn="0" w:noHBand="0" w:noVBand="1"/>
      </w:tblPr>
      <w:tblGrid>
        <w:gridCol w:w="8640"/>
      </w:tblGrid>
      <w:tr w:rsidR="006928D5" w:rsidRPr="009B6D56" w14:paraId="0ACD4FF2" w14:textId="77777777">
        <w:trPr>
          <w:trHeight w:val="2880"/>
        </w:trPr>
        <w:tc>
          <w:tcPr>
            <w:tcW w:w="8640" w:type="dxa"/>
          </w:tcPr>
          <w:p w14:paraId="046A98CC" w14:textId="77777777" w:rsidR="006928D5" w:rsidRPr="00044635" w:rsidRDefault="008A0C5F">
            <w:pPr>
              <w:rPr>
                <w:lang w:val="da-DK"/>
              </w:rPr>
            </w:pPr>
            <w:r w:rsidRPr="00044635">
              <w:rPr>
                <w:lang w:val="da-DK"/>
              </w:rPr>
              <w:br/>
            </w:r>
            <w:r w:rsidRPr="00044635">
              <w:rPr>
                <w:lang w:val="da-DK"/>
              </w:rPr>
              <w:br/>
            </w:r>
            <w:r w:rsidRPr="00044635">
              <w:rPr>
                <w:lang w:val="da-DK"/>
              </w:rPr>
              <w:br/>
            </w:r>
          </w:p>
          <w:p w14:paraId="7A5B7A22" w14:textId="77777777" w:rsidR="00366852" w:rsidRPr="00044635" w:rsidRDefault="00366852">
            <w:pPr>
              <w:rPr>
                <w:lang w:val="da-DK"/>
              </w:rPr>
            </w:pPr>
          </w:p>
          <w:p w14:paraId="3E805A0F" w14:textId="77777777" w:rsidR="00366852" w:rsidRPr="00044635" w:rsidRDefault="00366852">
            <w:pPr>
              <w:rPr>
                <w:lang w:val="da-DK"/>
              </w:rPr>
            </w:pPr>
          </w:p>
          <w:p w14:paraId="276BD41A" w14:textId="77777777" w:rsidR="00366852" w:rsidRPr="00044635" w:rsidRDefault="00366852">
            <w:pPr>
              <w:rPr>
                <w:lang w:val="da-DK"/>
              </w:rPr>
            </w:pPr>
          </w:p>
          <w:p w14:paraId="244DA061" w14:textId="77777777" w:rsidR="00366852" w:rsidRPr="00044635" w:rsidRDefault="00366852">
            <w:pPr>
              <w:rPr>
                <w:lang w:val="da-DK"/>
              </w:rPr>
            </w:pPr>
          </w:p>
          <w:p w14:paraId="32210676" w14:textId="77777777" w:rsidR="00366852" w:rsidRPr="00044635" w:rsidRDefault="00366852">
            <w:pPr>
              <w:rPr>
                <w:lang w:val="da-DK"/>
              </w:rPr>
            </w:pPr>
          </w:p>
          <w:p w14:paraId="30FF7B24" w14:textId="77777777" w:rsidR="00366852" w:rsidRPr="00044635" w:rsidRDefault="00366852">
            <w:pPr>
              <w:rPr>
                <w:lang w:val="da-DK"/>
              </w:rPr>
            </w:pPr>
          </w:p>
          <w:p w14:paraId="7D605099" w14:textId="77777777" w:rsidR="00366852" w:rsidRPr="00044635" w:rsidRDefault="00366852">
            <w:pPr>
              <w:rPr>
                <w:lang w:val="da-DK"/>
              </w:rPr>
            </w:pPr>
          </w:p>
          <w:p w14:paraId="0620B046" w14:textId="77777777" w:rsidR="00366852" w:rsidRPr="00044635" w:rsidRDefault="00366852">
            <w:pPr>
              <w:rPr>
                <w:lang w:val="da-DK"/>
              </w:rPr>
            </w:pPr>
          </w:p>
          <w:p w14:paraId="242DC438" w14:textId="77777777" w:rsidR="00366852" w:rsidRPr="00044635" w:rsidRDefault="00366852">
            <w:pPr>
              <w:rPr>
                <w:lang w:val="da-DK"/>
              </w:rPr>
            </w:pPr>
          </w:p>
        </w:tc>
      </w:tr>
    </w:tbl>
    <w:p w14:paraId="0180A1DA" w14:textId="77777777" w:rsidR="006928D5" w:rsidRPr="00044635" w:rsidRDefault="008A0C5F">
      <w:pPr>
        <w:pStyle w:val="Overskrift2"/>
        <w:rPr>
          <w:lang w:val="da-DK"/>
        </w:rPr>
      </w:pPr>
      <w:r w:rsidRPr="00044635">
        <w:rPr>
          <w:lang w:val="da-DK"/>
        </w:rPr>
        <w:t>2. 🌍 Skriv om tingen på dit eget sprog</w:t>
      </w:r>
    </w:p>
    <w:p w14:paraId="3ECDDEBE" w14:textId="77777777" w:rsidR="006928D5" w:rsidRPr="00044635" w:rsidRDefault="008A0C5F">
      <w:pPr>
        <w:rPr>
          <w:lang w:val="da-DK"/>
        </w:rPr>
      </w:pPr>
      <w:r w:rsidRPr="00044635">
        <w:rPr>
          <w:lang w:val="da-DK"/>
        </w:rPr>
        <w:t>Hvad er det? Hvor har du den fra? Hvorfor er den vigtig for dig?</w:t>
      </w:r>
    </w:p>
    <w:tbl>
      <w:tblPr>
        <w:tblStyle w:val="Tabel-Gitter"/>
        <w:tblW w:w="0" w:type="auto"/>
        <w:tblLook w:val="04A0" w:firstRow="1" w:lastRow="0" w:firstColumn="1" w:lastColumn="0" w:noHBand="0" w:noVBand="1"/>
      </w:tblPr>
      <w:tblGrid>
        <w:gridCol w:w="8640"/>
      </w:tblGrid>
      <w:tr w:rsidR="006928D5" w:rsidRPr="009B6D56" w14:paraId="0B3F03E8" w14:textId="77777777">
        <w:trPr>
          <w:trHeight w:val="2160"/>
        </w:trPr>
        <w:tc>
          <w:tcPr>
            <w:tcW w:w="8640" w:type="dxa"/>
          </w:tcPr>
          <w:p w14:paraId="7AE701DA" w14:textId="77777777" w:rsidR="006928D5" w:rsidRPr="00044635" w:rsidRDefault="008A0C5F">
            <w:pPr>
              <w:rPr>
                <w:lang w:val="da-DK"/>
              </w:rPr>
            </w:pPr>
            <w:r w:rsidRPr="00044635">
              <w:rPr>
                <w:lang w:val="da-DK"/>
              </w:rPr>
              <w:br/>
            </w:r>
            <w:r w:rsidRPr="00044635">
              <w:rPr>
                <w:lang w:val="da-DK"/>
              </w:rPr>
              <w:br/>
            </w:r>
            <w:r w:rsidRPr="00044635">
              <w:rPr>
                <w:lang w:val="da-DK"/>
              </w:rPr>
              <w:br/>
            </w:r>
          </w:p>
        </w:tc>
      </w:tr>
    </w:tbl>
    <w:p w14:paraId="0B858A91" w14:textId="10809FEB" w:rsidR="006928D5" w:rsidRPr="00044635" w:rsidRDefault="008A0C5F">
      <w:pPr>
        <w:pStyle w:val="Overskrift2"/>
        <w:rPr>
          <w:lang w:val="da-DK"/>
        </w:rPr>
      </w:pPr>
      <w:r w:rsidRPr="00044635">
        <w:rPr>
          <w:lang w:val="da-DK"/>
        </w:rPr>
        <w:t xml:space="preserve">3. </w:t>
      </w:r>
      <w:r w:rsidR="00463665" w:rsidRPr="00044635">
        <w:rPr>
          <w:noProof/>
          <w:lang w:val="da-DK"/>
        </w:rPr>
        <w:drawing>
          <wp:inline distT="0" distB="0" distL="0" distR="0" wp14:anchorId="6BD3CB9D" wp14:editId="1A4E9833">
            <wp:extent cx="281940" cy="182880"/>
            <wp:effectExtent l="0" t="0" r="3810" b="7620"/>
            <wp:docPr id="1749539520" name="Billede 1" descr="Et billede, der indeholder rød, Karmin, symbol, fla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39520" name="Billede 1" descr="Et billede, der indeholder rød, Karmin, symbol, flag&#10;&#10;Indhold genereret af kunstig intelligens kan være forkert."/>
                    <pic:cNvPicPr/>
                  </pic:nvPicPr>
                  <pic:blipFill>
                    <a:blip r:embed="rId6"/>
                    <a:stretch>
                      <a:fillRect/>
                    </a:stretch>
                  </pic:blipFill>
                  <pic:spPr>
                    <a:xfrm>
                      <a:off x="0" y="0"/>
                      <a:ext cx="281940" cy="182880"/>
                    </a:xfrm>
                    <a:prstGeom prst="rect">
                      <a:avLst/>
                    </a:prstGeom>
                  </pic:spPr>
                </pic:pic>
              </a:graphicData>
            </a:graphic>
          </wp:inline>
        </w:drawing>
      </w:r>
      <w:r>
        <w:rPr>
          <w:lang w:val="da-DK"/>
        </w:rPr>
        <w:t xml:space="preserve"> </w:t>
      </w:r>
      <w:r w:rsidRPr="00044635">
        <w:rPr>
          <w:lang w:val="da-DK"/>
        </w:rPr>
        <w:t xml:space="preserve">Skriv på dansk </w:t>
      </w:r>
      <w:r w:rsidR="00571149">
        <w:rPr>
          <w:lang w:val="da-DK"/>
        </w:rPr>
        <w:t>og</w:t>
      </w:r>
      <w:r w:rsidRPr="00044635">
        <w:rPr>
          <w:lang w:val="da-DK"/>
        </w:rPr>
        <w:t xml:space="preserve"> brug</w:t>
      </w:r>
      <w:r w:rsidR="00571149">
        <w:rPr>
          <w:lang w:val="da-DK"/>
        </w:rPr>
        <w:t xml:space="preserve"> start</w:t>
      </w:r>
      <w:r w:rsidRPr="00044635">
        <w:rPr>
          <w:lang w:val="da-DK"/>
        </w:rPr>
        <w:t>sætninger som hjælp</w:t>
      </w:r>
    </w:p>
    <w:p w14:paraId="1D218165" w14:textId="534EC3C6" w:rsidR="006928D5" w:rsidRPr="00044635" w:rsidRDefault="008A0C5F">
      <w:pPr>
        <w:rPr>
          <w:lang w:val="da-DK"/>
        </w:rPr>
      </w:pPr>
      <w:r w:rsidRPr="00044635">
        <w:rPr>
          <w:lang w:val="da-DK"/>
        </w:rPr>
        <w:t xml:space="preserve">Du kan </w:t>
      </w:r>
      <w:r w:rsidR="00571149">
        <w:rPr>
          <w:lang w:val="da-DK"/>
        </w:rPr>
        <w:t xml:space="preserve">fx </w:t>
      </w:r>
      <w:r w:rsidRPr="00044635">
        <w:rPr>
          <w:lang w:val="da-DK"/>
        </w:rPr>
        <w:t>starte med:</w:t>
      </w:r>
    </w:p>
    <w:p w14:paraId="296DB352" w14:textId="0ABEAB8B" w:rsidR="006928D5" w:rsidRPr="00044635" w:rsidRDefault="008A0C5F">
      <w:pPr>
        <w:rPr>
          <w:lang w:val="da-DK"/>
        </w:rPr>
      </w:pPr>
      <w:r w:rsidRPr="00044635">
        <w:rPr>
          <w:lang w:val="da-DK"/>
        </w:rPr>
        <w:t>• Jeg har en</w:t>
      </w:r>
      <w:r w:rsidR="00CE135D" w:rsidRPr="00044635">
        <w:rPr>
          <w:lang w:val="da-DK"/>
        </w:rPr>
        <w:t>_</w:t>
      </w:r>
      <w:r w:rsidR="009B6D56">
        <w:rPr>
          <w:lang w:val="da-DK"/>
        </w:rPr>
        <w:t>_</w:t>
      </w:r>
      <w:r w:rsidR="00CE135D" w:rsidRPr="00044635">
        <w:rPr>
          <w:lang w:val="da-DK"/>
        </w:rPr>
        <w:t>______________</w:t>
      </w:r>
      <w:r w:rsidR="00CE135D">
        <w:rPr>
          <w:lang w:val="da-DK"/>
        </w:rPr>
        <w:t>___</w:t>
      </w:r>
      <w:r w:rsidR="009B6D56">
        <w:rPr>
          <w:lang w:val="da-DK"/>
        </w:rPr>
        <w:t>_________</w:t>
      </w:r>
      <w:r w:rsidR="00CE135D">
        <w:rPr>
          <w:lang w:val="da-DK"/>
        </w:rPr>
        <w:t>_______________________________________________</w:t>
      </w:r>
      <w:r w:rsidR="00CE135D" w:rsidRPr="00044635">
        <w:rPr>
          <w:lang w:val="da-DK"/>
        </w:rPr>
        <w:t>.</w:t>
      </w:r>
    </w:p>
    <w:p w14:paraId="70850A08" w14:textId="613D1973" w:rsidR="006928D5" w:rsidRPr="00044635" w:rsidRDefault="008A0C5F">
      <w:pPr>
        <w:rPr>
          <w:lang w:val="da-DK"/>
        </w:rPr>
      </w:pPr>
      <w:r w:rsidRPr="00044635">
        <w:rPr>
          <w:lang w:val="da-DK"/>
        </w:rPr>
        <w:t>• Jeg har fået den fra</w:t>
      </w:r>
      <w:r w:rsidR="00CE135D" w:rsidRPr="00044635">
        <w:rPr>
          <w:lang w:val="da-DK"/>
        </w:rPr>
        <w:t>_______________</w:t>
      </w:r>
      <w:r w:rsidR="00CE135D">
        <w:rPr>
          <w:lang w:val="da-DK"/>
        </w:rPr>
        <w:t>__________________________________________________</w:t>
      </w:r>
      <w:r w:rsidR="00CE135D" w:rsidRPr="00044635">
        <w:rPr>
          <w:lang w:val="da-DK"/>
        </w:rPr>
        <w:t>.</w:t>
      </w:r>
    </w:p>
    <w:p w14:paraId="3ADECC6B" w14:textId="2D8DFFA0" w:rsidR="006928D5" w:rsidRPr="00044635" w:rsidRDefault="008A0C5F">
      <w:pPr>
        <w:rPr>
          <w:lang w:val="da-DK"/>
        </w:rPr>
      </w:pPr>
      <w:r w:rsidRPr="00044635">
        <w:rPr>
          <w:lang w:val="da-DK"/>
        </w:rPr>
        <w:t>• Den er vigtig, fordi _______________</w:t>
      </w:r>
      <w:r w:rsidR="00CE135D">
        <w:rPr>
          <w:lang w:val="da-DK"/>
        </w:rPr>
        <w:t>__________________________________________________</w:t>
      </w:r>
      <w:r w:rsidRPr="00044635">
        <w:rPr>
          <w:lang w:val="da-DK"/>
        </w:rPr>
        <w:t>.</w:t>
      </w:r>
    </w:p>
    <w:p w14:paraId="1054F3EC" w14:textId="4E362E93" w:rsidR="006928D5" w:rsidRPr="00044635" w:rsidRDefault="008A0C5F">
      <w:pPr>
        <w:rPr>
          <w:lang w:val="da-DK"/>
        </w:rPr>
      </w:pPr>
      <w:r w:rsidRPr="00044635">
        <w:rPr>
          <w:lang w:val="da-DK"/>
        </w:rPr>
        <w:t>• Jeg synes, den er</w:t>
      </w:r>
      <w:r w:rsidR="00CE135D" w:rsidRPr="00044635">
        <w:rPr>
          <w:lang w:val="da-DK"/>
        </w:rPr>
        <w:t>_______________</w:t>
      </w:r>
      <w:r w:rsidR="00CE135D">
        <w:rPr>
          <w:lang w:val="da-DK"/>
        </w:rPr>
        <w:t>_____</w:t>
      </w:r>
      <w:r w:rsidR="009B6D56">
        <w:rPr>
          <w:lang w:val="da-DK"/>
        </w:rPr>
        <w:t>___</w:t>
      </w:r>
      <w:r w:rsidR="00CE135D">
        <w:rPr>
          <w:lang w:val="da-DK"/>
        </w:rPr>
        <w:t>_____________________________________________</w:t>
      </w:r>
      <w:r w:rsidR="00CE135D" w:rsidRPr="00044635">
        <w:rPr>
          <w:lang w:val="da-DK"/>
        </w:rPr>
        <w:t>.</w:t>
      </w:r>
    </w:p>
    <w:tbl>
      <w:tblPr>
        <w:tblStyle w:val="Tabel-Gitter"/>
        <w:tblW w:w="0" w:type="auto"/>
        <w:tblLook w:val="04A0" w:firstRow="1" w:lastRow="0" w:firstColumn="1" w:lastColumn="0" w:noHBand="0" w:noVBand="1"/>
      </w:tblPr>
      <w:tblGrid>
        <w:gridCol w:w="8640"/>
      </w:tblGrid>
      <w:tr w:rsidR="006928D5" w:rsidRPr="009B6D56" w14:paraId="78CB5783" w14:textId="77777777">
        <w:trPr>
          <w:trHeight w:val="2160"/>
        </w:trPr>
        <w:tc>
          <w:tcPr>
            <w:tcW w:w="8640" w:type="dxa"/>
          </w:tcPr>
          <w:p w14:paraId="261E706A" w14:textId="3657C3CF" w:rsidR="006928D5" w:rsidRPr="00CE135D" w:rsidRDefault="00740ABB">
            <w:pPr>
              <w:rPr>
                <w:i/>
                <w:iCs/>
                <w:lang w:val="da-DK"/>
              </w:rPr>
            </w:pPr>
            <w:r>
              <w:rPr>
                <w:i/>
                <w:iCs/>
                <w:lang w:val="da-DK"/>
              </w:rPr>
              <w:lastRenderedPageBreak/>
              <w:t>S</w:t>
            </w:r>
            <w:r w:rsidR="00CE135D" w:rsidRPr="00CE135D">
              <w:rPr>
                <w:i/>
                <w:iCs/>
                <w:lang w:val="da-DK"/>
              </w:rPr>
              <w:t>kriv flere sætninger her</w:t>
            </w:r>
            <w:r w:rsidR="00CE135D">
              <w:rPr>
                <w:i/>
                <w:iCs/>
                <w:lang w:val="da-DK"/>
              </w:rPr>
              <w:t>under</w:t>
            </w:r>
            <w:r w:rsidR="00CE135D" w:rsidRPr="00CE135D">
              <w:rPr>
                <w:i/>
                <w:iCs/>
                <w:lang w:val="da-DK"/>
              </w:rPr>
              <w:t>, hvis du kan:</w:t>
            </w:r>
            <w:r w:rsidR="00CE135D" w:rsidRPr="00CE135D">
              <w:rPr>
                <w:i/>
                <w:iCs/>
                <w:lang w:val="da-DK"/>
              </w:rPr>
              <w:br/>
            </w:r>
            <w:r w:rsidR="00CE135D" w:rsidRPr="00CE135D">
              <w:rPr>
                <w:i/>
                <w:iCs/>
                <w:lang w:val="da-DK"/>
              </w:rPr>
              <w:br/>
            </w:r>
          </w:p>
        </w:tc>
      </w:tr>
    </w:tbl>
    <w:p w14:paraId="2BE947F5" w14:textId="77777777" w:rsidR="006928D5" w:rsidRPr="00044635" w:rsidRDefault="008A0C5F">
      <w:pPr>
        <w:pStyle w:val="Overskrift2"/>
        <w:rPr>
          <w:lang w:val="da-DK"/>
        </w:rPr>
      </w:pPr>
      <w:r w:rsidRPr="00044635">
        <w:rPr>
          <w:lang w:val="da-DK"/>
        </w:rPr>
        <w:t>📚 To eksempler</w:t>
      </w:r>
    </w:p>
    <w:p w14:paraId="2F7A5626" w14:textId="77777777" w:rsidR="006928D5" w:rsidRPr="00044635" w:rsidRDefault="008A0C5F">
      <w:pPr>
        <w:pStyle w:val="Opstilling-punkttegn"/>
        <w:rPr>
          <w:lang w:val="da-DK"/>
        </w:rPr>
      </w:pPr>
      <w:r w:rsidRPr="00044635">
        <w:rPr>
          <w:lang w:val="da-DK"/>
        </w:rPr>
        <w:t>📝 Modeltekst 1 – enkel</w:t>
      </w:r>
    </w:p>
    <w:p w14:paraId="0347C8F9" w14:textId="7189F502" w:rsidR="006928D5" w:rsidRPr="00044635" w:rsidRDefault="008A0C5F">
      <w:pPr>
        <w:rPr>
          <w:lang w:val="da-DK"/>
        </w:rPr>
      </w:pPr>
      <w:r w:rsidRPr="00044635">
        <w:rPr>
          <w:lang w:val="da-DK"/>
        </w:rPr>
        <w:t>Jeg har en bamse.</w:t>
      </w:r>
      <w:r w:rsidRPr="00044635">
        <w:rPr>
          <w:lang w:val="da-DK"/>
        </w:rPr>
        <w:br/>
        <w:t>Jeg fik den af min mor.</w:t>
      </w:r>
      <w:r w:rsidRPr="00044635">
        <w:rPr>
          <w:lang w:val="da-DK"/>
        </w:rPr>
        <w:br/>
        <w:t>Den er brun og blød.</w:t>
      </w:r>
      <w:r w:rsidRPr="00044635">
        <w:rPr>
          <w:lang w:val="da-DK"/>
        </w:rPr>
        <w:br/>
        <w:t>Jeg har haft den</w:t>
      </w:r>
      <w:r w:rsidR="00901104">
        <w:rPr>
          <w:lang w:val="da-DK"/>
        </w:rPr>
        <w:t>,</w:t>
      </w:r>
      <w:r w:rsidRPr="00044635">
        <w:rPr>
          <w:lang w:val="da-DK"/>
        </w:rPr>
        <w:t xml:space="preserve"> siden jeg var lille.</w:t>
      </w:r>
      <w:r w:rsidRPr="00044635">
        <w:rPr>
          <w:lang w:val="da-DK"/>
        </w:rPr>
        <w:br/>
        <w:t>Jeg elsker den, fordi den gør mig glad.</w:t>
      </w:r>
    </w:p>
    <w:p w14:paraId="73F5B1C6" w14:textId="77777777" w:rsidR="006928D5" w:rsidRPr="00044635" w:rsidRDefault="008A0C5F">
      <w:pPr>
        <w:pStyle w:val="Opstilling-punkttegn"/>
        <w:rPr>
          <w:lang w:val="da-DK"/>
        </w:rPr>
      </w:pPr>
      <w:r w:rsidRPr="00044635">
        <w:rPr>
          <w:lang w:val="da-DK"/>
        </w:rPr>
        <w:t>📝 Modeltekst 2 – lidt længere</w:t>
      </w:r>
    </w:p>
    <w:p w14:paraId="33B1F769" w14:textId="2259C278" w:rsidR="006928D5" w:rsidRPr="00044635" w:rsidRDefault="008A0C5F">
      <w:pPr>
        <w:rPr>
          <w:lang w:val="da-DK"/>
        </w:rPr>
      </w:pPr>
      <w:r w:rsidRPr="00044635">
        <w:rPr>
          <w:lang w:val="da-DK"/>
        </w:rPr>
        <w:t>Jeg har taget en lille bog med mig fra mit hjemland. Det er en gave fra min bedstefar.</w:t>
      </w:r>
      <w:r w:rsidRPr="00044635">
        <w:rPr>
          <w:lang w:val="da-DK"/>
        </w:rPr>
        <w:br/>
        <w:t>Han gav mig den, da vi skulle rejse, og han sagde, jeg skulle gemme den.</w:t>
      </w:r>
      <w:r w:rsidRPr="00044635">
        <w:rPr>
          <w:lang w:val="da-DK"/>
        </w:rPr>
        <w:br/>
        <w:t>I bogen er der historier på mit sprog, og jeg læser i den nogle gange, når jeg savner min familie.</w:t>
      </w:r>
      <w:r w:rsidRPr="00044635">
        <w:rPr>
          <w:lang w:val="da-DK"/>
        </w:rPr>
        <w:br/>
        <w:t>I Danmark har jeg også fået bøger, men denne er speciel, fordi den minder mig om hjemme.</w:t>
      </w:r>
      <w:r w:rsidRPr="00044635">
        <w:rPr>
          <w:lang w:val="da-DK"/>
        </w:rPr>
        <w:br/>
        <w:t>Jeg håber, jeg kan lære at skrive mine egne historier på dansk en dag.</w:t>
      </w:r>
    </w:p>
    <w:p w14:paraId="5C59B4AF" w14:textId="31006D4E" w:rsidR="00463665" w:rsidRPr="00044635" w:rsidRDefault="00463665">
      <w:pPr>
        <w:rPr>
          <w:lang w:val="da-DK"/>
        </w:rPr>
      </w:pPr>
    </w:p>
    <w:p w14:paraId="41109443" w14:textId="446ED9E2" w:rsidR="00463665" w:rsidRPr="00044635" w:rsidRDefault="00463665" w:rsidP="00463665">
      <w:pPr>
        <w:pStyle w:val="Overskrift2"/>
        <w:rPr>
          <w:lang w:val="da-DK"/>
        </w:rPr>
      </w:pPr>
      <w:r w:rsidRPr="00044635">
        <w:rPr>
          <w:lang w:val="da-DK"/>
        </w:rPr>
        <w:t xml:space="preserve">4. </w:t>
      </w:r>
      <w:r w:rsidR="008A0C5F" w:rsidRPr="00CE135D">
        <w:rPr>
          <w:noProof/>
          <w:lang w:val="da-DK"/>
        </w:rPr>
        <w:drawing>
          <wp:inline distT="0" distB="0" distL="0" distR="0" wp14:anchorId="6BA99029" wp14:editId="2BE96B48">
            <wp:extent cx="363220" cy="326390"/>
            <wp:effectExtent l="0" t="0" r="0" b="0"/>
            <wp:docPr id="775754691" name="Billede 1" descr="Et billede, der indeholder skitse, clipart, design, illustration/afbild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54691" name="Billede 1" descr="Et billede, der indeholder skitse, clipart, design, illustration/afbildning&#10;&#10;AI-genereret indhold kan være ukorrekt."/>
                    <pic:cNvPicPr/>
                  </pic:nvPicPr>
                  <pic:blipFill>
                    <a:blip r:embed="rId7"/>
                    <a:stretch>
                      <a:fillRect/>
                    </a:stretch>
                  </pic:blipFill>
                  <pic:spPr>
                    <a:xfrm>
                      <a:off x="0" y="0"/>
                      <a:ext cx="363220" cy="326390"/>
                    </a:xfrm>
                    <a:prstGeom prst="rect">
                      <a:avLst/>
                    </a:prstGeom>
                  </pic:spPr>
                </pic:pic>
              </a:graphicData>
            </a:graphic>
          </wp:inline>
        </w:drawing>
      </w:r>
      <w:r w:rsidRPr="00044635">
        <w:rPr>
          <w:lang w:val="da-DK"/>
        </w:rPr>
        <w:t>Stop</w:t>
      </w:r>
      <w:r w:rsidR="00CE135D">
        <w:rPr>
          <w:lang w:val="da-DK"/>
        </w:rPr>
        <w:t xml:space="preserve"> </w:t>
      </w:r>
      <w:r w:rsidRPr="00044635">
        <w:rPr>
          <w:lang w:val="da-DK"/>
        </w:rPr>
        <w:t>og tænk</w:t>
      </w:r>
    </w:p>
    <w:p w14:paraId="50755A28" w14:textId="7A7F557C" w:rsidR="00463665" w:rsidRPr="00CE135D" w:rsidRDefault="00463665">
      <w:pPr>
        <w:rPr>
          <w:lang w:val="da-DK"/>
        </w:rPr>
      </w:pPr>
      <w:r w:rsidRPr="00044635">
        <w:rPr>
          <w:lang w:val="da-DK"/>
        </w:rPr>
        <w:t>Læs din tekst højt enten alene eller for en anden. Overvej, hvad der fungerer godt</w:t>
      </w:r>
      <w:r w:rsidR="00B73A9B">
        <w:rPr>
          <w:lang w:val="da-DK"/>
        </w:rPr>
        <w:t>,</w:t>
      </w:r>
      <w:r w:rsidRPr="00044635">
        <w:rPr>
          <w:lang w:val="da-DK"/>
        </w:rPr>
        <w:t xml:space="preserve"> og hvad der kan forbedres:</w:t>
      </w:r>
      <w:r w:rsidR="00CE135D" w:rsidRPr="00CE135D">
        <w:rPr>
          <w:noProof/>
          <w:lang w:val="da-DK"/>
        </w:rPr>
        <w:t xml:space="preserve"> </w:t>
      </w:r>
    </w:p>
    <w:p w14:paraId="2D9FB551" w14:textId="57232544" w:rsidR="00463665" w:rsidRPr="00044635" w:rsidRDefault="00463665">
      <w:pPr>
        <w:rPr>
          <w:i/>
          <w:iCs/>
          <w:lang w:val="da-DK"/>
        </w:rPr>
      </w:pPr>
      <w:r w:rsidRPr="00044635">
        <w:rPr>
          <w:i/>
          <w:iCs/>
          <w:lang w:val="da-DK"/>
        </w:rPr>
        <w:t>Har du beskrevet</w:t>
      </w:r>
      <w:r w:rsidR="00B73A9B">
        <w:rPr>
          <w:i/>
          <w:iCs/>
          <w:lang w:val="da-DK"/>
        </w:rPr>
        <w:t>,</w:t>
      </w:r>
      <w:r w:rsidRPr="00044635">
        <w:rPr>
          <w:i/>
          <w:iCs/>
          <w:lang w:val="da-DK"/>
        </w:rPr>
        <w:t xml:space="preserve"> hvordan din ting ser ud?</w:t>
      </w:r>
    </w:p>
    <w:p w14:paraId="561C79B2" w14:textId="3332D8D1" w:rsidR="00463665" w:rsidRPr="00044635" w:rsidRDefault="00463665">
      <w:pPr>
        <w:rPr>
          <w:i/>
          <w:iCs/>
          <w:lang w:val="da-DK"/>
        </w:rPr>
      </w:pPr>
      <w:r w:rsidRPr="00044635">
        <w:rPr>
          <w:i/>
          <w:iCs/>
          <w:lang w:val="da-DK"/>
        </w:rPr>
        <w:t>Er der nogle ord, der kan forbedre din beskrivelse?</w:t>
      </w:r>
    </w:p>
    <w:p w14:paraId="6A18A91C" w14:textId="347B1621" w:rsidR="00463665" w:rsidRPr="00044635" w:rsidRDefault="00463665">
      <w:pPr>
        <w:rPr>
          <w:i/>
          <w:iCs/>
          <w:lang w:val="da-DK"/>
        </w:rPr>
      </w:pPr>
      <w:r w:rsidRPr="00044635">
        <w:rPr>
          <w:i/>
          <w:iCs/>
          <w:lang w:val="da-DK"/>
        </w:rPr>
        <w:t>Kan du bruge ord dit modersmål til at beskrive din ting mere? Kan du oversætte dem til dansk bagefter?</w:t>
      </w:r>
    </w:p>
    <w:p w14:paraId="35567F77" w14:textId="610B6679" w:rsidR="00463665" w:rsidRPr="00044635" w:rsidRDefault="00463665">
      <w:pPr>
        <w:rPr>
          <w:i/>
          <w:iCs/>
          <w:lang w:val="da-DK"/>
        </w:rPr>
      </w:pPr>
      <w:r w:rsidRPr="00044635">
        <w:rPr>
          <w:i/>
          <w:iCs/>
          <w:lang w:val="da-DK"/>
        </w:rPr>
        <w:t>Tror du andre i din klasse kan forstå din beskrivelse med de ord, du har valgt?</w:t>
      </w:r>
    </w:p>
    <w:sectPr w:rsidR="00463665" w:rsidRPr="000446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603878261">
    <w:abstractNumId w:val="8"/>
  </w:num>
  <w:num w:numId="2" w16cid:durableId="1666590352">
    <w:abstractNumId w:val="6"/>
  </w:num>
  <w:num w:numId="3" w16cid:durableId="2072848318">
    <w:abstractNumId w:val="5"/>
  </w:num>
  <w:num w:numId="4" w16cid:durableId="937636266">
    <w:abstractNumId w:val="4"/>
  </w:num>
  <w:num w:numId="5" w16cid:durableId="1212376850">
    <w:abstractNumId w:val="7"/>
  </w:num>
  <w:num w:numId="6" w16cid:durableId="1658537158">
    <w:abstractNumId w:val="3"/>
  </w:num>
  <w:num w:numId="7" w16cid:durableId="830876737">
    <w:abstractNumId w:val="2"/>
  </w:num>
  <w:num w:numId="8" w16cid:durableId="1607343845">
    <w:abstractNumId w:val="1"/>
  </w:num>
  <w:num w:numId="9" w16cid:durableId="172814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635"/>
    <w:rsid w:val="0006063C"/>
    <w:rsid w:val="001011F0"/>
    <w:rsid w:val="00110461"/>
    <w:rsid w:val="0015074B"/>
    <w:rsid w:val="0029639D"/>
    <w:rsid w:val="002D218F"/>
    <w:rsid w:val="00326F90"/>
    <w:rsid w:val="00365429"/>
    <w:rsid w:val="00366852"/>
    <w:rsid w:val="003C3736"/>
    <w:rsid w:val="00463665"/>
    <w:rsid w:val="00571149"/>
    <w:rsid w:val="006928D5"/>
    <w:rsid w:val="00740ABB"/>
    <w:rsid w:val="008946C2"/>
    <w:rsid w:val="008A0C5F"/>
    <w:rsid w:val="00901104"/>
    <w:rsid w:val="009B6D56"/>
    <w:rsid w:val="00AA1D8D"/>
    <w:rsid w:val="00B47730"/>
    <w:rsid w:val="00B73A9B"/>
    <w:rsid w:val="00B77421"/>
    <w:rsid w:val="00BD4C78"/>
    <w:rsid w:val="00CB0664"/>
    <w:rsid w:val="00CB52D4"/>
    <w:rsid w:val="00CE135D"/>
    <w:rsid w:val="00D33366"/>
    <w:rsid w:val="00D35BEE"/>
    <w:rsid w:val="00E54D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611BD"/>
  <w14:defaultImageDpi w14:val="300"/>
  <w15:docId w15:val="{E5111148-BADB-49C5-866E-B832F8EB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65"/>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orrektur">
    <w:name w:val="Revision"/>
    <w:hidden/>
    <w:uiPriority w:val="99"/>
    <w:semiHidden/>
    <w:rsid w:val="008A0C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288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Marie Vinther Lemuchi</cp:lastModifiedBy>
  <cp:revision>16</cp:revision>
  <dcterms:created xsi:type="dcterms:W3CDTF">2013-12-23T23:15:00Z</dcterms:created>
  <dcterms:modified xsi:type="dcterms:W3CDTF">2025-12-08T09:38:00Z</dcterms:modified>
  <cp:category/>
</cp:coreProperties>
</file>